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异彩纷呈  20-21世纪之交美国戏剧研究</w:t>
      </w:r>
    </w:p>
    <w:p>
      <w:r>
        <w:rPr>
          <w:rFonts w:ascii="宋体" w:hAnsi="宋体" w:eastAsia="宋体"/>
          <w:sz w:val="24"/>
        </w:rPr>
        <w:t>陈爱敏著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异彩纷呈  20-21世纪之交美国戏剧研究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本书出售、求购地址：https://www.jiaokey.com/book/detail/14324922.html</w:t>
      </w:r>
    </w:p>
    <w:p>
      <w:r>
        <w:t>更多相关图书推荐：https://www.jiaokey.com</w:t>
      </w:r>
    </w:p>
    <w:p>
      <w:r>
        <w:t>陈爱敏著 其他作品：https://www.jiaokey.com/tag/陈爱敏著.html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关键词搜索：https://www.jiaokey.com/tag/异彩纷呈  20-21世纪之交美国戏剧研究.html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