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自然科学博物馆科普讲解理论与实践  科学诠释者的N项修炼</w:t>
      </w:r>
    </w:p>
    <w:p>
      <w:r>
        <w:rPr>
          <w:rFonts w:ascii="宋体" w:hAnsi="宋体" w:eastAsia="宋体"/>
          <w:sz w:val="24"/>
        </w:rPr>
        <w:t>万红，徐湮，郑巍等著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自然科学博物馆科普讲解理论与实践  科学诠释者的N项修炼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万红，徐湮，郑巍等著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本书出售、求购地址：https://www.jiaokey.com/book/detail/14324869.html</w:t>
      </w:r>
    </w:p>
    <w:p>
      <w:r>
        <w:t>更多相关图书推荐：https://www.jiaokey.com</w:t>
      </w:r>
    </w:p>
    <w:p>
      <w:r>
        <w:t>万红，徐湮，郑巍等著 其他作品：https://www.jiaokey.com/tag/万红，徐湮，郑巍等著.html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关键词搜索：https://www.jiaokey.com/tag/自然科学博物馆科普讲解理论与实践  科学诠释者的N项修炼.html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