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书名：ThinkPad之道  无可代替的思考</w:t>
      </w:r>
    </w:p>
    <w:p>
      <w:r>
        <w:t>作者：（日）内藤在正，（美）威廉·霍尔斯坦著；武上晖译</w:t>
      </w:r>
    </w:p>
    <w:p>
      <w:r>
        <w:t>出版社：成都:四川人民出版社,2017.11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ThinkPad之道  无可代替的思考 评论地址：https://www.jiaokey.com/book/detail/14324845.html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