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认知行为小组治疗  中文翻译版</w:t>
      </w:r>
    </w:p>
    <w:p>
      <w:r>
        <w:rPr>
          <w:rFonts w:ascii="宋体" w:hAnsi="宋体" w:eastAsia="宋体"/>
          <w:sz w:val="24"/>
        </w:rPr>
        <w:t>（加）英格里·索奇廷著；郭志华译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认知行为小组治疗  中文翻译版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（加）英格里·索奇廷著；郭志华译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本书出售、求购地址：https://www.jiaokey.com/book/detail/14324810.html</w:t>
      </w:r>
    </w:p>
    <w:p>
      <w:r>
        <w:t>更多相关图书推荐：https://www.jiaokey.com</w:t>
      </w:r>
    </w:p>
    <w:p>
      <w:r>
        <w:t>（加）英格里·索奇廷著；郭志华译 其他作品：https://www.jiaokey.com/tag/（加）英格里·索奇廷著；郭志华译.html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关键词搜索：https://www.jiaokey.com/tag/认知行为小组治疗  中文翻译版.html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