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长江与洞庭湖  鄱阳湖关系演变及其调控</w:t>
      </w:r>
    </w:p>
    <w:p>
      <w:r>
        <w:rPr>
          <w:rFonts w:ascii="宋体" w:hAnsi="宋体" w:eastAsia="宋体"/>
          <w:sz w:val="24"/>
        </w:rPr>
        <w:t>胡春宏，阮本清，张双虎等著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长江与洞庭湖  鄱阳湖关系演变及其调控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胡春宏，阮本清，张双虎等著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本书出售、求购地址：https://www.jiaokey.com/book/detail/14324796.html</w:t>
      </w:r>
    </w:p>
    <w:p>
      <w:r>
        <w:t>更多相关图书推荐：https://www.jiaokey.com</w:t>
      </w:r>
    </w:p>
    <w:p>
      <w:r>
        <w:t>胡春宏，阮本清，张双虎等著 其他作品：https://www.jiaokey.com/tag/胡春宏，阮本清，张双虎等著.html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关键词搜索：https://www.jiaokey.com/tag/长江与洞庭湖  鄱阳湖关系演变及其调控.html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