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具有三种否定的模糊集与模糊逻辑的理论及其应用</w:t>
      </w:r>
    </w:p>
    <w:p>
      <w:r>
        <w:rPr>
          <w:rFonts w:ascii="宋体" w:hAnsi="宋体" w:eastAsia="宋体"/>
          <w:sz w:val="24"/>
        </w:rPr>
        <w:t>潘正华著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具有三种否定的模糊集与模糊逻辑的理论及其应用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本书出售、求购地址：https://www.jiaokey.com/book/detail/14324790.html</w:t>
      </w:r>
    </w:p>
    <w:p>
      <w:r>
        <w:t>更多相关图书推荐：https://www.jiaokey.com</w:t>
      </w:r>
    </w:p>
    <w:p>
      <w:r>
        <w:t>潘正华著 其他作品：https://www.jiaokey.com/tag/潘正华著.html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关键词搜索：https://www.jiaokey.com/tag/具有三种否定的模糊集与模糊逻辑的理论及其应用.html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