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新型持久性有机污染物的生物富集</w:t>
      </w:r>
    </w:p>
    <w:p>
      <w:r>
        <w:rPr>
          <w:rFonts w:ascii="宋体" w:hAnsi="宋体" w:eastAsia="宋体"/>
          <w:sz w:val="24"/>
        </w:rPr>
        <w:t>罗孝俊，麦碧娴著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新型持久性有机污染物的生物富集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罗孝俊，麦碧娴著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本书出售、求购地址：https://www.jiaokey.com/book/detail/14324769.html</w:t>
      </w:r>
    </w:p>
    <w:p>
      <w:r>
        <w:t>更多相关图书推荐：https://www.jiaokey.com</w:t>
      </w:r>
    </w:p>
    <w:p>
      <w:r>
        <w:t>罗孝俊，麦碧娴著 其他作品：https://www.jiaokey.com/tag/罗孝俊，麦碧娴著.html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关键词搜索：https://www.jiaokey.com/tag/新型持久性有机污染物的生物富集.html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