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书名：跳着踢踏舞去上班</w:t>
      </w:r>
    </w:p>
    <w:p>
      <w:r>
        <w:t>作者：（美）卡萝尔·卢米斯（CarolJLoomis）著</w:t>
      </w:r>
    </w:p>
    <w:p>
      <w:r>
        <w:t>出版社：北京联合出版公司,2017.10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跳着踢踏舞去上班 评论地址：https://www.jiaokey.com/book/detail/14324754.html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