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专业学位研究生培养模式改革</w:t>
      </w:r>
    </w:p>
    <w:p>
      <w:r>
        <w:rPr>
          <w:rFonts w:ascii="宋体" w:hAnsi="宋体" w:eastAsia="宋体"/>
          <w:sz w:val="24"/>
        </w:rPr>
        <w:t>刘亚敏，胡甲刚著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专业学位研究生培养模式改革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刘亚敏，胡甲刚著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本书出售、求购地址：https://www.jiaokey.com/book/detail/14324750.html</w:t>
      </w:r>
    </w:p>
    <w:p>
      <w:r>
        <w:t>更多相关图书推荐：https://www.jiaokey.com</w:t>
      </w:r>
    </w:p>
    <w:p>
      <w:r>
        <w:t>刘亚敏，胡甲刚著 其他作品：https://www.jiaokey.com/tag/刘亚敏，胡甲刚著.html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关键词搜索：https://www.jiaokey.com/tag/专业学位研究生培养模式改革.html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