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亚洲金融行业1986-2016</w:t>
      </w:r>
    </w:p>
    <w:p>
      <w:r>
        <w:rPr>
          <w:rFonts w:ascii="宋体" w:hAnsi="宋体" w:eastAsia="宋体"/>
          <w:sz w:val="24"/>
        </w:rPr>
        <w:t>区建华著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亚洲金融行业1986-2016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本书出售、求购地址：https://www.jiaokey.com/book/detail/14324735.html</w:t>
      </w:r>
    </w:p>
    <w:p>
      <w:r>
        <w:t>更多相关图书推荐：https://www.jiaokey.com</w:t>
      </w:r>
    </w:p>
    <w:p>
      <w:r>
        <w:t>区建华著 其他作品：https://www.jiaokey.com/tag/区建华著.html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关键词搜索：https://www.jiaokey.com/tag/亚洲金融行业1986-2016.html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