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书名：场能与弱激光临床应用</w:t>
      </w:r>
    </w:p>
    <w:p>
      <w:r>
        <w:t>作者：朱平主编</w:t>
      </w:r>
    </w:p>
    <w:p>
      <w:r>
        <w:t>出版社：北京:中国科学技术出版社,2017.09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场能与弱激光临床应用 评论地址：https://www.jiaokey.com/book/detail/14324725.html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