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双相情感障碍及其非典型症状识别与优化治疗方案共识  2013-2017  第2版</w:t>
      </w:r>
    </w:p>
    <w:p>
      <w:r>
        <w:rPr>
          <w:rFonts w:ascii="宋体" w:hAnsi="宋体" w:eastAsia="宋体"/>
          <w:sz w:val="24"/>
        </w:rPr>
        <w:t>孙学礼，张旭编著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双相情感障碍及其非典型症状识别与优化治疗方案共识  2013-2017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孙学礼，张旭编著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本书出售、求购地址：https://www.jiaokey.com/book/detail/14324715.html</w:t>
      </w:r>
    </w:p>
    <w:p>
      <w:r>
        <w:t>更多相关图书推荐：https://www.jiaokey.com</w:t>
      </w:r>
    </w:p>
    <w:p>
      <w:r>
        <w:t>孙学礼，张旭编著 其他作品：https://www.jiaokey.com/tag/孙学礼，张旭编著.html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关键词搜索：https://www.jiaokey.com/tag/双相情感障碍及其非典型症状识别与优化治疗方案共识  2013-2017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