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书名：哈恰图良D小调小提琴协奏曲  小提琴与钢琴</w:t>
      </w:r>
    </w:p>
    <w:p>
      <w:r>
        <w:t>作者：（苏）安啦姆·伊里奇·哈恰图良著；丁芷诺编订</w:t>
      </w:r>
    </w:p>
    <w:p>
      <w:r>
        <w:t>出版社：上海:上海教育出版社,2016.12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哈恰图良D小调小提琴协奏曲  小提琴与钢琴 评论地址：https://www.jiaokey.com/book/detail/14324696.html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