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生命旅行</w:t>
      </w:r>
    </w:p>
    <w:p>
      <w:r>
        <w:rPr>
          <w:rFonts w:ascii="宋体" w:hAnsi="宋体" w:eastAsia="宋体"/>
          <w:sz w:val="24"/>
        </w:rPr>
        <w:t>沈乔生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9787506862844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生命旅行》收集了作者76篇文章，文笔生动、诙谐，情感朴实、真挚，较为细致地展示了作者的成长过程和生命历史，同时也描述了作者和文化名人、至爱亲朋交往的弥足珍贵的故事。由于这些事大都发生在中国的特定年代，所以，反映的故事和情感不仅带有个人的鲜明印记，而且打上了强烈的时代烙印。如集子中的《我和书的故事》《母亲》《生命中的错误》几篇，反映了特定时期在一个上海的家庭中造成的深刻矛盾，显示了一个当时的少年发自内心的真诚的忏悔。《与牛同车》《雪地上的故事》《恋人的时空》等多篇，构勒了一个遥远而深邃的上山下乡的时空，当我们的视线进入这个时空，则窥视到知识青年所具有的精神世界和喜怒哀乐，感受到时代演进的深深的足迹。《同王蒙游泳》《晓声先生，有福了》等，则从特定的角度，展示了一些文化名人的令人着迷的精神风貌。《浪漫人的小故事》《鸡窝里飞出凤凰》《娶小妻诌议》等等，则反映了在社会不断变化中的林林总总的民风、民俗。所选的文章都在全国各大报刊发表过，不少文章被多次转载。</w:t>
      </w:r>
    </w:p>
    <w:p/>
    <w:p>
      <w:r>
        <w:t>本书出售、求购地址：https://www.jiaokey.com/book/detail/14324676.html</w:t>
      </w:r>
    </w:p>
    <w:p>
      <w:r>
        <w:t>更多当代作品（1949年~）图书推荐：https://www.jiaokey.com</w:t>
      </w:r>
    </w:p>
    <w:p>
      <w:r>
        <w:t>沈乔生 其他作品：https://www.jiaokey.com/tag/沈乔生.html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