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陈启兴主编；柳红英，向强，苏赋，张燕副主编；汪敏，龙红，张佳芬，钟耀霞参编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陈启兴主编；柳红英，向强，苏赋，张燕副主编；汪敏，龙红，张佳芬，钟耀霞参编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本书出售、求购地址：https://www.jiaokey.com/book/detail/14324663.html</w:t>
      </w:r>
    </w:p>
    <w:p>
      <w:r>
        <w:t>更多相关图书推荐：https://www.jiaokey.com</w:t>
      </w:r>
    </w:p>
    <w:p>
      <w:r>
        <w:t>陈启兴主编；柳红英，向强，苏赋，张燕副主编；汪敏，龙红，张佳芬，钟耀霞参编 其他作品：https://www.jiaokey.com/tag/陈启兴主编；柳红英，向强，苏赋，张燕副主编；汪敏，龙红，张佳芬，钟耀霞参编.html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