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希尔伯特黄变换及其应用  第2版</w:t>
      </w:r>
    </w:p>
    <w:p>
      <w:r>
        <w:rPr>
          <w:rFonts w:ascii="宋体" w:hAnsi="宋体" w:eastAsia="宋体"/>
          <w:sz w:val="24"/>
        </w:rPr>
        <w:t>（美）NORDENE.HUANG，（加）SAMUELS.P.SHEN著；张海勇，韩东，王芳，徐池，陈立军译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希尔伯特黄变换及其应用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（美）NORDENE.HUANG，（加）SAMUELS.P.SHEN著；张海勇，韩东，王芳，徐池，陈立军译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本书出售、求购地址：https://www.jiaokey.com/book/detail/14324648.html</w:t>
      </w:r>
    </w:p>
    <w:p>
      <w:r>
        <w:t>更多相关图书推荐：https://www.jiaokey.com</w:t>
      </w:r>
    </w:p>
    <w:p>
      <w:r>
        <w:t>（美）NORDENE.HUANG，（加）SAMUELS.P.SHEN著；张海勇，韩东，王芳，徐池，陈立军译 其他作品：https://www.jiaokey.com/tag/（美）NORDENE.HUANG，（加）SAMUELS.P.SHEN著；张海勇，韩东，王芳，徐池，陈立军译.html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关键词搜索：https://www.jiaokey.com/tag/希尔伯特黄变换及其应用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