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下</w:t>
      </w:r>
    </w:p>
    <w:p>
      <w:r>
        <w:t>作者：冯淑霞，王波主编；王中华，王琪，尹彦彬副主编</w:t>
      </w:r>
    </w:p>
    <w:p>
      <w:r>
        <w:t>出版社：开封:河南大学出版社,2017.02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高等数学  理工类  下 评论地址：https://www.jiaokey.com/book/detail/14324646.html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