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书名：国家高技能人才培训基地系列教材  传感器、触摸屏与变频器应用</w:t>
      </w:r>
    </w:p>
    <w:p>
      <w:r>
        <w:t>作者：杨洪明主编；陆志强，苏国辉参编</w:t>
      </w:r>
    </w:p>
    <w:p>
      <w:r>
        <w:t>出版社：广州:暨南大学出版社,2017.04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国家高技能人才培训基地系列教材  传感器、触摸屏与变频器应用 评论地址：https://www.jiaokey.com/book/detail/14324632.html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