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我国新型城镇化进程中的城市行政体制创新</w:t>
      </w:r>
    </w:p>
    <w:p>
      <w:r>
        <w:rPr>
          <w:rFonts w:ascii="宋体" w:hAnsi="宋体" w:eastAsia="宋体"/>
          <w:sz w:val="24"/>
        </w:rPr>
        <w:t>张占斌，冯俏彬，黄锟，安森东著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我国新型城镇化进程中的城市行政体制创新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张占斌，冯俏彬，黄锟，安森东著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本书出售、求购地址：https://www.jiaokey.com/book/detail/14324621.html</w:t>
      </w:r>
    </w:p>
    <w:p>
      <w:r>
        <w:t>更多相关图书推荐：https://www.jiaokey.com</w:t>
      </w:r>
    </w:p>
    <w:p>
      <w:r>
        <w:t>张占斌，冯俏彬，黄锟，安森东著 其他作品：https://www.jiaokey.com/tag/张占斌，冯俏彬，黄锟，安森东著.html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关键词搜索：https://www.jiaokey.com/tag/我国新型城镇化进程中的城市行政体制创新.html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