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国学经典丛刊  第2辑  37</w:t>
      </w:r>
    </w:p>
    <w:p>
      <w:r>
        <w:rPr>
          <w:rFonts w:ascii="宋体" w:hAnsi="宋体" w:eastAsia="宋体"/>
          <w:sz w:val="24"/>
        </w:rPr>
        <w:t>蒋志伟,任国祥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国学经典丛刊  第2辑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蒋志伟,任国祥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9787552804799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本书出售、求购地址：https://www.jiaokey.com/book/detail/14324566.html</w:t>
      </w:r>
    </w:p>
    <w:p>
      <w:r>
        <w:t>更多旧经籍图书推荐：https://www.jiaokey.com</w:t>
      </w:r>
    </w:p>
    <w:p>
      <w:r>
        <w:t>蒋志伟,任国祥 其他作品：https://www.jiaokey.com/tag/蒋志伟,任国祥.html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关键词搜索：https://www.jiaokey.com/tag/国学-丛刊.html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