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书名：企鹅沟通力丛书  职场沟通力</w:t>
      </w:r>
    </w:p>
    <w:p>
      <w:r>
        <w:t>作者：（英）马丁·曼瑟著；张思思译</w:t>
      </w:r>
    </w:p>
    <w:p>
      <w:r>
        <w:t>出版社：杭州:浙江大学出版社,2017.09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企鹅沟通力丛书  职场沟通力 评论地址：https://www.jiaokey.com/book/detail/14324358.html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