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1116  家庭教育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1116  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本书出售、求购地址：https://www.jiaokey.com/book/detail/14324247.html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1116 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