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1111  社会教育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1111  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本书出售、求购地址：https://www.jiaokey.com/book/detail/14324242.html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1111  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