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1096  特殊教育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1096  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本书出售、求购地址：https://www.jiaokey.com/book/detail/14324224.html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1096  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