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1092  华侨教育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1092  华侨教育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本书出售、求购地址：https://www.jiaokey.com/book/detail/14324220.html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1092  华侨教育.html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