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1071  成人教育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1071  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本书出售、求购地址：https://www.jiaokey.com/book/detail/14324195.html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1071  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