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1070  成人教育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1070  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本书出售、求购地址：https://www.jiaokey.com/book/detail/14324194.html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1070  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