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1066  成人教育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1066  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本书出售、求购地址：https://www.jiaokey.com/book/detail/14324190.html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1066  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