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全国各类成人高考专升本入学考试教程及全真模拟试卷精解  非师范类  英语应试词汇用法指南  修订本</w:t>
      </w:r>
    </w:p>
    <w:p>
      <w:r>
        <w:rPr>
          <w:rFonts w:ascii="宋体" w:hAnsi="宋体" w:eastAsia="宋体"/>
          <w:sz w:val="24"/>
        </w:rPr>
        <w:t>袁锡兴主编；金颂副主编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全国各类成人高考专升本入学考试教程及全真模拟试卷精解  非师范类  英语应试词汇用法指南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袁锡兴主编；金颂副主编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本书出售、求购地址：https://www.jiaokey.com/book/detail/14324179.html</w:t>
      </w:r>
    </w:p>
    <w:p>
      <w:r>
        <w:t>更多相关图书推荐：https://www.jiaokey.com</w:t>
      </w:r>
    </w:p>
    <w:p>
      <w:r>
        <w:t>袁锡兴主编；金颂副主编 其他作品：https://www.jiaokey.com/tag/袁锡兴主编；金颂副主编.html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关键词搜索：https://www.jiaokey.com/tag/全国各类成人高考专升本入学考试教程及全真模拟试卷精解  非师范类  英语应试词汇用法指南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