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书名：难忘乡愁  江阴市消失自然村图志  上</w:t>
      </w:r>
    </w:p>
    <w:p>
      <w:r>
        <w:t>作者：&lt;font color=Red&gt;江&lt;/font&gt;阴市史志办公室编</w:t>
      </w:r>
    </w:p>
    <w:p>
      <w:r>
        <w:t>出版社：北京:方志出版社,2015.12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难忘乡愁  江阴市消失自然村图志  上 评论地址：https://www.jiaokey.com/book/detail/14324172.html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