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江阴旅游文化  澄江食林</w:t>
      </w:r>
    </w:p>
    <w:p>
      <w:r>
        <w:rPr>
          <w:rFonts w:ascii="宋体" w:hAnsi="宋体" w:eastAsia="宋体"/>
          <w:sz w:val="24"/>
        </w:rPr>
        <w:t>江阴市园林旅游管理局主编；承嗣荣，徐华根编著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江阴旅游文化  澄江食林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江阴市园林旅游管理局主编；承嗣荣，徐华根编著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本书出售、求购地址：https://www.jiaokey.com/book/detail/14324140.html</w:t>
      </w:r>
    </w:p>
    <w:p>
      <w:r>
        <w:t>更多相关图书推荐：https://www.jiaokey.com</w:t>
      </w:r>
    </w:p>
    <w:p>
      <w:r>
        <w:t>江阴市园林旅游管理局主编；承嗣荣，徐华根编著 其他作品：https://www.jiaokey.com/tag/江阴市园林旅游管理局主编；承嗣荣，徐华根编著.html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关键词搜索：https://www.jiaokey.com/tag/江阴旅游文化  澄江食林.html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