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4  姚铭盘（方勉）等  无锡乡土教材  侯鸿鉴  锡金乡土历史地理合订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总页数：174</w:t>
      </w:r>
    </w:p>
    <w:p>
      <w:r>
        <w:t>更多请访问教客网: www.jiaokey.com</w:t>
      </w:r>
    </w:p>
    <w:p>
      <w:r>
        <w:t>无锡历史文献丛书  第1辑  4  姚铭盘（方勉）等  无锡乡土教材  侯鸿鉴  锡金乡土历史地理合订 评论地址：https://www.jiaokey.com/book/detail/14324137.html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