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书名：无锡历史文献丛书  第1辑  6  吴曙天  汪文联  绘图无锡三百六十行</w:t>
      </w:r>
    </w:p>
    <w:p>
      <w:r>
        <w:t>作者：赵永良，蔡增基主编</w:t>
      </w:r>
    </w:p>
    <w:p>
      <w:r>
        <w:t>出版社：上海：上海交通大学出版社</w:t>
      </w:r>
    </w:p>
    <w:p>
      <w:r>
        <w:t>出版日期：2014.12</w:t>
      </w:r>
    </w:p>
    <w:p>
      <w:r>
        <w:t>总页数：182</w:t>
      </w:r>
    </w:p>
    <w:p>
      <w:r>
        <w:t>更多请访问教客网: www.jiaokey.com</w:t>
      </w:r>
    </w:p>
    <w:p>
      <w:r>
        <w:t>无锡历史文献丛书  第1辑  6  吴曙天  汪文联  绘图无锡三百六十行 评论地址：https://www.jiaokey.com/book/detail/14324120.html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