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江西省钨矿资源总量预测方法试验研究  1981年7月-1983年12月</w:t>
      </w:r>
    </w:p>
    <w:p>
      <w:r>
        <w:rPr>
          <w:rFonts w:ascii="宋体" w:hAnsi="宋体" w:eastAsia="宋体"/>
          <w:sz w:val="24"/>
        </w:rPr>
        <w:t>卢宇，苟月明，王传松等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江西省钨矿资源总量预测方法试验研究  1981年7月-1983年12月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卢宇，苟月明，王传松等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江西省地质矿产局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本书出售、求购地址：https://www.jiaokey.com/book/detail/14324020.html</w:t>
      </w:r>
    </w:p>
    <w:p>
      <w:r>
        <w:t>更多相关图书推荐：https://www.jiaokey.com</w:t>
      </w:r>
    </w:p>
    <w:p>
      <w:r>
        <w:t>卢宇，苟月明，王传松等 其他作品：https://www.jiaokey.com/tag/卢宇，苟月明，王传松等.html</w:t>
      </w:r>
    </w:p>
    <w:p>
      <w:r>
        <w:t>江西省地质矿产局 出版图书：https://www.jiaokey.com/tag/江西省地质矿产局.html</w:t>
      </w:r>
    </w:p>
    <w:p>
      <w:r>
        <w:t>关键词搜索：https://www.jiaokey.com/tag/江西省钨矿资源总量预测方法试验研究  1981年7月-1983年12月.html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