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书名：中华人民共和国能源行业标准  煤炭建设工程资料管理标准</w:t>
      </w:r>
    </w:p>
    <w:p>
      <w:r>
        <w:t>作者：国家能源局主编</w:t>
      </w:r>
    </w:p>
    <w:p>
      <w:r>
        <w:t>出版社：北京:煤炭工业出版社,2016.10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中华人民共和国能源行业标准  煤炭建设工程资料管理标准 评论地址：https://www.jiaokey.com/book/detail/14323796.html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