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贵州省工程建设标准  基桩承载力自平衡检测技术规程</w:t>
      </w:r>
    </w:p>
    <w:p>
      <w:r>
        <w:rPr>
          <w:rFonts w:ascii="宋体" w:hAnsi="宋体" w:eastAsia="宋体"/>
          <w:sz w:val="24"/>
        </w:rPr>
        <w:t>贵州中建建筑科研设计院有限公司，贵州道兴建设工程检测有限责任公司编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贵州省工程建设标准  基桩承载力自平衡检测技术规程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贵州中建建筑科研设计院有限公司，贵州道兴建设工程检测有限责任公司编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本书出售、求购地址：https://www.jiaokey.com/book/detail/14323794.html</w:t>
      </w:r>
    </w:p>
    <w:p>
      <w:r>
        <w:t>更多相关图书推荐：https://www.jiaokey.com</w:t>
      </w:r>
    </w:p>
    <w:p>
      <w:r>
        <w:t>贵州中建建筑科研设计院有限公司，贵州道兴建设工程检测有限责任公司编 其他作品：https://www.jiaokey.com/tag/贵州中建建筑科研设计院有限公司，贵州道兴建设工程检测有限责任公司编.html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关键词搜索：https://www.jiaokey.com/tag/贵州省工程建设标准  基桩承载力自平衡检测技术规程.html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