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书名：钻芯法检测砌体抗剪强度技术规程</w:t>
      </w:r>
    </w:p>
    <w:p>
      <w:r>
        <w:t>作者：河南省建筑科学研究院有限公司主编</w:t>
      </w:r>
    </w:p>
    <w:p>
      <w:r>
        <w:t>出版社：郑州:黄河水利出版社,2017.03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钻芯法检测砌体抗剪强度技术规程 评论地址：https://www.jiaokey.com/book/detail/14323793.html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