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画家吕恩谊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画家吕恩谊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本书出售、求购地址：https://www.jiaokey.com/book/detail/14323744.html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关键词搜索：https://www.jiaokey.com/tag/画家吕恩谊.html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