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书名：中国古代诗歌选  注析</w:t>
      </w:r>
    </w:p>
    <w:p>
      <w:r>
        <w:t>作者：董小伟著</w:t>
      </w:r>
    </w:p>
    <w:p>
      <w:r>
        <w:t>出版社：天津:天津大学出版社,2017.08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中国古代诗歌选  注析 评论地址：https://www.jiaokey.com/book/detail/14323705.html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