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书名：官墙里  一个人的乡村与都市</w:t>
      </w:r>
    </w:p>
    <w:p>
      <w:r>
        <w:t>作者：阎海军著</w:t>
      </w:r>
    </w:p>
    <w:p>
      <w:r>
        <w:t>出版社：北京时代华文书局,2017.07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官墙里  一个人的乡村与都市 评论地址：https://www.jiaokey.com/book/detail/14323704.html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