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精品课程配套教材  传统文学与修养</w:t>
      </w:r>
    </w:p>
    <w:p>
      <w:r>
        <w:rPr>
          <w:rFonts w:ascii="宋体" w:hAnsi="宋体" w:eastAsia="宋体"/>
          <w:sz w:val="24"/>
        </w:rPr>
        <w:t>王小舒主编；耿锐，高茜，李传冬编委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精品课程配套教材  传统文学与修养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王小舒主编；耿锐，高茜，李传冬编委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本书出售、求购地址：https://www.jiaokey.com/book/detail/14323697.html</w:t>
      </w:r>
    </w:p>
    <w:p>
      <w:r>
        <w:t>更多相关图书推荐：https://www.jiaokey.com</w:t>
      </w:r>
    </w:p>
    <w:p>
      <w:r>
        <w:t>王小舒主编；耿锐，高茜，李传冬编委 其他作品：https://www.jiaokey.com/tag/王小舒主编；耿锐，高茜，李传冬编委.html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关键词搜索：https://www.jiaokey.com/tag/精品课程配套教材  传统文学与修养.html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