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爱她就让她自由飞翔</w:t>
      </w:r>
    </w:p>
    <w:p>
      <w:r>
        <w:rPr>
          <w:rFonts w:ascii="宋体" w:hAnsi="宋体" w:eastAsia="宋体"/>
          <w:sz w:val="24"/>
        </w:rPr>
        <w:t>梁俊乾著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爱她就让她自由飞翔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本书出售、求购地址：https://www.jiaokey.com/book/detail/14323683.html</w:t>
      </w:r>
    </w:p>
    <w:p>
      <w:r>
        <w:t>更多相关图书推荐：https://www.jiaokey.com</w:t>
      </w:r>
    </w:p>
    <w:p>
      <w:r>
        <w:t>梁俊乾著 其他作品：https://www.jiaokey.com/tag/梁俊乾著.html</w:t>
      </w:r>
    </w:p>
    <w:p>
      <w:r>
        <w:t>广州:花城出版社,2016.10 出版图书：https://www.jiaokey.com/tag/广州:花城出版社,2016.10.html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