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冯苓植文集  荒野小说集  黑丛莽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冯苓植文集  荒野小说集  黑丛莽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本书出售、求购地址：https://www.jiaokey.com/book/detail/14323674.html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关键词搜索：https://www.jiaokey.com/tag/冯苓植文集  荒野小说集  黑丛莽.html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