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“娜拉现象”的中国言说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“娜拉现象”的中国言说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本书出售、求购地址：https://www.jiaokey.com/book/detail/14323658.html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关键词搜索：https://www.jiaokey.com/tag/“娜拉现象”的中国言说.html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