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东北林业大学学生“成栋讲坛”实录  第1辑</w:t>
      </w:r>
    </w:p>
    <w:p>
      <w:r>
        <w:t>作者：蔺海波主编；李晶才，艾曦锋，付书朋副主编</w:t>
      </w:r>
    </w:p>
    <w:p>
      <w:r>
        <w:t>出版社：哈尔滨：东北林业大学出版社</w:t>
      </w:r>
    </w:p>
    <w:p>
      <w:r>
        <w:t>出版日期：2017</w:t>
      </w:r>
    </w:p>
    <w:p>
      <w:r>
        <w:t>总页数：241</w:t>
      </w:r>
    </w:p>
    <w:p>
      <w:r>
        <w:t>更多请访问教客网: www.jiaokey.com</w:t>
      </w:r>
    </w:p>
    <w:p>
      <w:r>
        <w:t>花开的声音  东北林业大学学生“成栋讲坛”实录  第1辑 评论地址：https://www.jiaokey.com/book/detail/14323649.html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