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书名：张守富家文化研究集成系列  银杏树下</w:t>
      </w:r>
    </w:p>
    <w:p>
      <w:r>
        <w:t>作者：张守富著</w:t>
      </w:r>
    </w:p>
    <w:p>
      <w:r>
        <w:t>出版社：济南:山东人民出版社,2017.05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张守富家文化研究集成系列  银杏树下 评论地址：https://www.jiaokey.com/book/detail/14323641.html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