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书名：梦是远远飞翔，你就是我左半边翅膀  纯爱版</w:t>
      </w:r>
    </w:p>
    <w:p>
      <w:r>
        <w:t>作者：玛瑙石著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总页数：198</w:t>
      </w:r>
    </w:p>
    <w:p>
      <w:r>
        <w:t>更多请访问教客网: www.jiaokey.com</w:t>
      </w:r>
    </w:p>
    <w:p>
      <w:r>
        <w:t>梦是远远飞翔，你就是我左半边翅膀  纯爱版 评论地址：https://www.jiaokey.com/book/detail/14323630.html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