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书名：你若不远离，我必紧相依  纯爱版</w:t>
      </w:r>
    </w:p>
    <w:p>
      <w:r>
        <w:t>作者：白枫麟著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总页数：182</w:t>
      </w:r>
    </w:p>
    <w:p>
      <w:r>
        <w:t>更多请访问教客网: www.jiaokey.com</w:t>
      </w:r>
    </w:p>
    <w:p>
      <w:r>
        <w:t>你若不远离，我必紧相依  纯爱版 评论地址：https://www.jiaokey.com/book/detail/14323628.html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