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书名：精神诊断书  墨白小说世界的切片分析</w:t>
      </w:r>
    </w:p>
    <w:p>
      <w:r>
        <w:t>作者：江媛著</w:t>
      </w:r>
    </w:p>
    <w:p>
      <w:r>
        <w:t>出版社：文化发展出版社</w:t>
      </w:r>
    </w:p>
    <w:p>
      <w:r>
        <w:t>出版日期：2016.12</w:t>
      </w:r>
    </w:p>
    <w:p>
      <w:r>
        <w:t>总页数：362</w:t>
      </w:r>
    </w:p>
    <w:p>
      <w:r>
        <w:t>更多请访问教客网: www.jiaokey.com</w:t>
      </w:r>
    </w:p>
    <w:p>
      <w:r>
        <w:t>精神诊断书  墨白小说世界的切片分析 评论地址：https://www.jiaokey.com/book/detail/14323625.html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