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纸上博物馆  金银器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纸上博物馆  金银器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本书出售、求购地址：https://www.jiaokey.com/book/detail/14323610.html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纸上博物馆  金银器.html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